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Батиной Натальи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Батина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Батина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Батиной Н.Ю.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Батиной Н.Ю.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Батиной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Батиной Н.Ю.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Батину Наталью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0412365400575012532415159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